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Геннадия Никитича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Г.Н.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8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Г.Н.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Г.Н.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записями в КУСП,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Г.Н.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Г.Н.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Геннадия Никитича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9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292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Timegrp-18rplc-16">
    <w:name w:val="cat-Time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Timegrp-19rplc-24">
    <w:name w:val="cat-Time grp-1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